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Корсукову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ПГСК «Южный»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ПГСК «Южный»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Проезд 5П,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ПГСК «Южный»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